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25,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Henstowe Building And Property Maintenance Ltd, Unit 11, Cedars Hill, Stowmarket, Suffolk, IP14 5PQ.</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Henstowe Building And Property Maintenance Ltd , accessible from </w:t>
      </w:r>
      <w:hyperlink r:id="rId9">
        <w:r>
          <w:rPr>
            <w:rStyle w:val="Hyperlink"/>
          </w:rPr>
          <w:t>https://henstowe.uk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Detailed Information on the Processing of Your Personal Data</w:t>
      </w:r>
    </w:p>
    <w:p>
      <w:r>
        <w:t>The Service Providers We use may have access to Your Personal Data. These third-party vendors collect, store, use, process and transfer information about Your activity on Our Service in accordance with their Privacy Policies.</w:t>
      </w:r>
    </w:p>
    <w:p>
      <w:pPr>
        <w:pStyle w:val="31"/>
      </w:pPr>
      <w:r>
        <w:t>Usage, Performance and Miscellaneous</w:t>
      </w:r>
    </w:p>
    <w:p>
      <w:r>
        <w:t>We may use third-party Service Providers to maintain and improve our Service.</w:t>
      </w:r>
    </w:p>
    <w:p>
      <w:pPr>
        <w:pStyle w:val="aa"/>
      </w:pPr>
      <w:r>
        <w:rPr>
          <w:b/>
        </w:rPr>
        <w:t>Google Places</w:t>
      </w:r>
      <w:r/>
    </w:p>
    <w:p>
      <w:pPr>
        <w:pStyle w:val="aa"/>
      </w:pPr>
      <w:r>
        <w:t>Google Places is a service that returns information about places using HTTP requests. It is operated by Google</w:t>
      </w:r>
    </w:p>
    <w:p>
      <w:pPr>
        <w:pStyle w:val="aa"/>
      </w:pPr>
      <w:r>
        <w:t>Google Places service may collect information from You and from Your Device for security purposes.</w:t>
      </w:r>
    </w:p>
    <w:p>
      <w:pPr>
        <w:pStyle w:val="aa"/>
      </w:pPr>
      <w:r>
        <w:t xml:space="preserve">The information gathered by Google Places is held in accordance with the Privacy Policy of Google: </w:t>
      </w:r>
      <w:hyperlink r:id="rId11">
        <w:r>
          <w:rPr>
            <w:rStyle w:val="Hyperlink"/>
          </w:rPr>
          <w:t>https://www.google.com/intl/en/policies/privacy/</w:t>
        </w:r>
      </w:hyperlink>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bradley@henstowe.uk</w:t>
      </w:r>
    </w:p>
    <w:p>
      <w:pPr>
        <w:pStyle w:val="aa"/>
      </w:pPr>
      <w:r>
        <w:t xml:space="preserve">By visiting this page on our website: </w:t>
      </w:r>
      <w:hyperlink r:id="rId9">
        <w:r>
          <w:rPr>
            <w:rStyle w:val="Hyperlink"/>
          </w:rPr>
          <w:t>https://henstowe.uk</w:t>
        </w:r>
      </w:hyperlink>
      <w:r/>
    </w:p>
    <w:p>
      <w:pPr>
        <w:pStyle w:val="aa"/>
      </w:pPr>
      <w:r>
        <w:t>By phone number: +447840028021</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henstowe.uk"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google.com/intl/en/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